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1F497D"/>
          <w:sz w:val="44"/>
        </w:rPr>
        <w:t>Tu Nombre y Apellidos</w:t>
      </w:r>
    </w:p>
    <w:p>
      <w:pPr>
        <w:spacing w:after="80"/>
      </w:pPr>
      <w:r>
        <w:rPr>
          <w:color w:val="555555"/>
          <w:sz w:val="22"/>
        </w:rPr>
        <w:t>Título Profesional / Puesto al que aspiras</w:t>
      </w:r>
    </w:p>
    <w:p>
      <w:pPr>
        <w:spacing w:after="0"/>
      </w:pPr>
      <w:r>
        <w:rPr>
          <w:color w:val="888888"/>
          <w:sz w:val="18"/>
        </w:rPr>
        <w:t>Teléfono  ·  email@ejemplo.com  ·  Ciudad</w:t>
      </w:r>
    </w:p>
    <w:p>
      <w:pPr>
        <w:spacing w:after="80"/>
      </w:pPr>
      <w:r>
        <w:rPr>
          <w:color w:val="888888"/>
          <w:sz w:val="18"/>
        </w:rPr>
        <w:t>linkedin.com/in/tuperfil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200" w:after="40"/>
      </w:pPr>
      <w:r>
        <w:rPr>
          <w:b/>
          <w:color w:val="1F497D"/>
          <w:sz w:val="20"/>
        </w:rPr>
        <w:t>PERFIL PROFESIONAL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0" w:after="60"/>
      </w:pPr>
      <w:r>
        <w:rPr>
          <w:color w:val="1A1A1A"/>
          <w:sz w:val="20"/>
        </w:rPr>
        <w:t>[Escribe aquí 2-3 frases que resuman tu perfil: quién eres, qué experiencia tienes y qué buscas. Incluye el nombre del puesto al que aspiras y 2-3 palabras clave del sector.]</w:t>
      </w:r>
    </w:p>
    <w:p>
      <w:pPr>
        <w:spacing w:before="200" w:after="40"/>
      </w:pPr>
      <w:r>
        <w:rPr>
          <w:b/>
          <w:color w:val="1F497D"/>
          <w:sz w:val="20"/>
        </w:rPr>
        <w:t>EXPERIENCIA LABORAL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120" w:after="20"/>
      </w:pPr>
      <w:r>
        <w:rPr>
          <w:b/>
          <w:color w:val="1A1A1A"/>
          <w:sz w:val="20"/>
        </w:rPr>
        <w:t>Título del Puesto 1</w:t>
      </w:r>
    </w:p>
    <w:p>
      <w:pPr>
        <w:spacing w:before="0" w:after="60"/>
      </w:pPr>
      <w:r>
        <w:rPr>
          <w:i/>
          <w:color w:val="555555"/>
          <w:sz w:val="18"/>
        </w:rPr>
        <w:t>Nombre de la Empresa, Ciudad  |  mes/año – mes/año</w:t>
      </w: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[Logro o responsabilidad con resultado cuantificable. Ej: Aumenté X un Y % mediante Z.]</w:t>
      </w: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[Logro o responsabilidad con resultado cuantificable.]</w:t>
      </w: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[Logro o responsabilidad con resultado cuantificable.]</w:t>
      </w:r>
    </w:p>
    <w:p>
      <w:pPr>
        <w:spacing w:before="120" w:after="20"/>
      </w:pPr>
      <w:r>
        <w:rPr>
          <w:b/>
          <w:color w:val="1A1A1A"/>
          <w:sz w:val="20"/>
        </w:rPr>
        <w:t>Título del Puesto 2</w:t>
      </w:r>
    </w:p>
    <w:p>
      <w:pPr>
        <w:spacing w:before="0" w:after="60"/>
      </w:pPr>
      <w:r>
        <w:rPr>
          <w:i/>
          <w:color w:val="555555"/>
          <w:sz w:val="18"/>
        </w:rPr>
        <w:t>Nombre de la Empresa, Ciudad  |  mes/año – mes/año</w:t>
      </w: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[Logro o responsabilidad con resultado cuantificable. Ej: Aumenté X un Y % mediante Z.]</w:t>
      </w: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[Logro o responsabilidad con resultado cuantificable.]</w:t>
      </w: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[Logro o responsabilidad con resultado cuantificable.]</w:t>
      </w:r>
    </w:p>
    <w:p>
      <w:pPr>
        <w:spacing w:before="200" w:after="40"/>
      </w:pPr>
      <w:r>
        <w:rPr>
          <w:b/>
          <w:color w:val="1F497D"/>
          <w:sz w:val="20"/>
        </w:rPr>
        <w:t>FORMACIÓN ACADÉMICA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120" w:after="20"/>
      </w:pPr>
      <w:r>
        <w:rPr>
          <w:b/>
          <w:color w:val="1A1A1A"/>
          <w:sz w:val="20"/>
        </w:rPr>
        <w:t>Nombre del Título / Grado / Máster</w:t>
      </w:r>
    </w:p>
    <w:p>
      <w:pPr>
        <w:spacing w:before="0" w:after="60"/>
      </w:pPr>
      <w:r>
        <w:rPr>
          <w:i/>
          <w:color w:val="555555"/>
          <w:sz w:val="18"/>
        </w:rPr>
        <w:t>Nombre de la Universidad o Centro  |  año inicio – año fin</w:t>
      </w:r>
    </w:p>
    <w:p>
      <w:pPr>
        <w:spacing w:before="120" w:after="20"/>
      </w:pPr>
      <w:r>
        <w:rPr>
          <w:b/>
          <w:color w:val="1A1A1A"/>
          <w:sz w:val="20"/>
        </w:rPr>
        <w:t>Nombre del Título secundario (si aplica)</w:t>
      </w:r>
    </w:p>
    <w:p>
      <w:pPr>
        <w:spacing w:before="0" w:after="60"/>
      </w:pPr>
      <w:r>
        <w:rPr>
          <w:i/>
          <w:color w:val="555555"/>
          <w:sz w:val="18"/>
        </w:rPr>
        <w:t>Nombre del Centro  |  año inicio – año fin</w:t>
      </w:r>
    </w:p>
    <w:p>
      <w:pPr>
        <w:spacing w:before="200" w:after="40"/>
      </w:pPr>
      <w:r>
        <w:rPr>
          <w:b/>
          <w:color w:val="1F497D"/>
          <w:sz w:val="20"/>
        </w:rPr>
        <w:t>CERTIFICACIONES</w:t>
      </w:r>
    </w:p>
    <w:p>
      <w:pPr>
        <w:spacing w:before="40" w:after="120"/>
        <w:pBdr>
          <w:bottom w:val="single" w:sz="6" w:space="1" w:color="1F497D"/>
        </w:pBdr>
      </w:pP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[Nombre de la certificación — Entidad (año)]</w:t>
      </w:r>
    </w:p>
    <w:p>
      <w:pPr>
        <w:pStyle w:val="ListBullet"/>
        <w:spacing w:before="0" w:after="40"/>
        <w:ind w:left="283"/>
      </w:pPr>
      <w:r>
        <w:rPr>
          <w:color w:val="888888"/>
          <w:sz w:val="19"/>
        </w:rPr>
        <w:t>[Nombre de la certificación — Entidad (año)]</w:t>
      </w:r>
    </w:p>
    <w:p>
      <w:pPr>
        <w:spacing w:before="200" w:after="40"/>
      </w:pPr>
      <w:r>
        <w:rPr>
          <w:b/>
          <w:color w:val="1F497D"/>
          <w:sz w:val="20"/>
        </w:rPr>
        <w:t>HABILIDADES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40" w:after="40"/>
      </w:pPr>
      <w:r>
        <w:rPr>
          <w:b/>
          <w:color w:val="1A1A1A"/>
          <w:sz w:val="19"/>
        </w:rPr>
        <w:t xml:space="preserve">Habilidades técnicas: </w:t>
      </w:r>
      <w:r>
        <w:rPr>
          <w:color w:val="1A1A1A"/>
          <w:sz w:val="19"/>
        </w:rPr>
        <w:t>[Herramienta 1, Herramienta 2, Metodología, Software específico del sector]</w:t>
      </w:r>
    </w:p>
    <w:p>
      <w:pPr>
        <w:spacing w:before="40" w:after="40"/>
      </w:pPr>
      <w:r>
        <w:rPr>
          <w:b/>
          <w:color w:val="1A1A1A"/>
          <w:sz w:val="19"/>
        </w:rPr>
        <w:t xml:space="preserve">Habilidades transversales: </w:t>
      </w:r>
      <w:r>
        <w:rPr>
          <w:color w:val="1A1A1A"/>
          <w:sz w:val="19"/>
        </w:rPr>
        <w:t>[Trabajo en equipo, comunicación, liderazgo, gestión del tiempo…]</w:t>
      </w:r>
    </w:p>
    <w:p>
      <w:pPr>
        <w:spacing w:before="200" w:after="40"/>
      </w:pPr>
      <w:r>
        <w:rPr>
          <w:b/>
          <w:color w:val="1F497D"/>
          <w:sz w:val="20"/>
        </w:rPr>
        <w:t>IDIOMAS</w:t>
      </w:r>
    </w:p>
    <w:p>
      <w:pPr>
        <w:spacing w:before="40" w:after="120"/>
        <w:pBdr>
          <w:bottom w:val="single" w:sz="6" w:space="1" w:color="1F497D"/>
        </w:pBdr>
      </w:pPr>
    </w:p>
    <w:p>
      <w:pPr>
        <w:spacing w:before="40" w:after="40"/>
      </w:pPr>
      <w:r>
        <w:rPr>
          <w:b/>
          <w:color w:val="1A1A1A"/>
          <w:sz w:val="19"/>
        </w:rPr>
        <w:t xml:space="preserve">Idioma 1: </w:t>
      </w:r>
      <w:r>
        <w:rPr>
          <w:color w:val="1A1A1A"/>
          <w:sz w:val="19"/>
        </w:rPr>
        <w:t>Nivel (A1-C2) — Certificado oficial si lo tienes (año)</w:t>
      </w:r>
    </w:p>
    <w:p>
      <w:pPr>
        <w:spacing w:before="40" w:after="40"/>
      </w:pPr>
      <w:r>
        <w:rPr>
          <w:b/>
          <w:color w:val="1A1A1A"/>
          <w:sz w:val="19"/>
        </w:rPr>
        <w:t xml:space="preserve">Idioma 2: </w:t>
      </w:r>
      <w:r>
        <w:rPr>
          <w:color w:val="1A1A1A"/>
          <w:sz w:val="19"/>
        </w:rPr>
        <w:t>Nivel (A1-C2) — Certificado oficial si lo tienes (año)</w:t>
      </w:r>
    </w:p>
    <w:sectPr w:rsidR="00FC693F" w:rsidRPr="0006063C" w:rsidSect="00034616">
      <w:pgSz w:w="12240" w:h="15840"/>
      <w:pgMar w:top="1020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